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single"/>
          <w:lang w:val="el-GR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lang w:val="el-GR"/>
        </w:rPr>
        <w:t xml:space="preserve">63η </w:t>
      </w:r>
      <w:r>
        <w:rPr>
          <w:rFonts w:hint="default" w:ascii="Calibri" w:hAnsi="Calibri" w:cs="Calibri"/>
          <w:b/>
          <w:bCs/>
          <w:color w:val="auto"/>
          <w:sz w:val="24"/>
          <w:szCs w:val="24"/>
        </w:rPr>
        <w:t>Διεθνή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lang w:val="el-GR"/>
        </w:rPr>
        <w:t>ς</w:t>
      </w:r>
      <w:r>
        <w:rPr>
          <w:rFonts w:hint="default" w:ascii="Calibri" w:hAnsi="Calibri" w:cs="Calibri"/>
          <w:b/>
          <w:bCs/>
          <w:color w:val="auto"/>
          <w:sz w:val="24"/>
          <w:szCs w:val="24"/>
        </w:rPr>
        <w:t xml:space="preserve"> Έκθεση Παιδικού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lang w:val="el-GR"/>
        </w:rPr>
        <w:t xml:space="preserve"> </w:t>
      </w:r>
      <w:r>
        <w:rPr>
          <w:rFonts w:hint="default" w:ascii="Calibri" w:hAnsi="Calibri" w:cs="Calibri"/>
          <w:b/>
          <w:bCs/>
          <w:color w:val="auto"/>
          <w:sz w:val="24"/>
          <w:szCs w:val="24"/>
        </w:rPr>
        <w:t>Βιβλίου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lang w:val="el-GR"/>
        </w:rPr>
        <w:t xml:space="preserve"> της Μπολόνια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single"/>
          <w:lang w:val="el-GR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single"/>
          <w:lang w:val="el-GR"/>
        </w:rPr>
        <w:t>13-16 Απριλίου 2026 | Ημερήσιο Πρόγραμμα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single"/>
          <w:lang w:val="el-G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Chars="0"/>
        <w:jc w:val="both"/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u w:val="single"/>
          <w:vertAlign w:val="superscript"/>
          <w:lang w:val="en-US"/>
        </w:rPr>
      </w:pP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u w:val="single"/>
          <w:lang w:val="el-GR"/>
        </w:rPr>
        <w:t>Δευτέρα 13 Απριλίου</w:t>
      </w:r>
    </w:p>
    <w:p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jc w:val="both"/>
        <w:rPr>
          <w:rFonts w:hint="default" w:ascii="Calibri" w:hAnsi="Calibri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l-GR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l-GR"/>
        </w:rPr>
        <w:t xml:space="preserve">12.00 </w:t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l-GR"/>
        </w:rPr>
        <w:t>Ελληνικό Περίπτερο</w:t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/>
        </w:rPr>
        <w:t xml:space="preserve"> - Hall 30 Stand D46–E45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Chars="0"/>
        <w:jc w:val="both"/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l-GR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l-GR"/>
        </w:rPr>
        <w:t>Μελάνι σε Ροή: Ζωντανή Εικονογράφηση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Chars="0"/>
        <w:jc w:val="both"/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  <w:highlight w:val="none"/>
          <w:lang w:val="el-GR"/>
        </w:rPr>
        <w:t xml:space="preserve">Με την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highlight w:val="none"/>
          <w:u w:val="single"/>
          <w:lang w:val="en-US"/>
        </w:rPr>
        <w:t>Αγγελική Μπόζου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highlight w:val="none"/>
          <w:lang w:val="en-US"/>
        </w:rPr>
        <w:t xml:space="preserve">,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highlight w:val="none"/>
          <w:lang w:val="el-GR"/>
        </w:rPr>
        <w:t>Ε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highlight w:val="none"/>
          <w:lang w:val="en-US"/>
        </w:rPr>
        <w:t>ικονογράφο, Κρατικό Βραβείο Εικονογραφημένου Παιδικού Βιβλίου 2025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rPr>
          <w:rFonts w:hint="default" w:ascii="Calibri" w:hAnsi="Calibri" w:eastAsia="SimSun" w:cs="Calibri"/>
          <w:b/>
          <w:bCs/>
          <w:sz w:val="24"/>
          <w:szCs w:val="24"/>
          <w:highlight w:val="none"/>
          <w:vertAlign w:val="baseline"/>
          <w:lang w:val="el-GR"/>
        </w:rPr>
      </w:pPr>
    </w:p>
    <w:p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jc w:val="both"/>
        <w:rPr>
          <w:rFonts w:hint="default" w:ascii="Calibri" w:hAnsi="Calibri" w:eastAsia="SimSun" w:cs="Calibri"/>
          <w:b/>
          <w:bCs/>
          <w:sz w:val="24"/>
          <w:szCs w:val="24"/>
          <w:highlight w:val="none"/>
          <w:vertAlign w:val="baseline"/>
          <w:lang w:val="el-GR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vertAlign w:val="baseline"/>
          <w:lang w:val="en-US"/>
        </w:rPr>
        <w:t xml:space="preserve">16.30 </w:t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l-GR"/>
        </w:rPr>
        <w:t>Ελληνικό Περίπτερο</w:t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/>
        </w:rPr>
        <w:t xml:space="preserve"> - Hall 30 Stand D46–E45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Chars="0"/>
        <w:jc w:val="both"/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l-GR"/>
        </w:rPr>
      </w:pP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l-GR"/>
        </w:rPr>
        <w:t>Επίσημα εγκαίνια ελληνικού περιπτέρου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Chars="0"/>
        <w:jc w:val="both"/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l-G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Chars="0"/>
        <w:jc w:val="both"/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u w:val="single"/>
          <w:vertAlign w:val="baseline"/>
          <w:lang w:val="el-GR"/>
        </w:rPr>
      </w:pP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u w:val="single"/>
          <w:lang w:val="el-GR"/>
        </w:rPr>
        <w:t xml:space="preserve">Τετάρτη 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u w:val="single"/>
          <w:vertAlign w:val="baseline"/>
          <w:lang w:val="en-US"/>
        </w:rPr>
        <w:t>15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u w:val="single"/>
          <w:vertAlign w:val="baseline"/>
          <w:lang w:val="el-GR"/>
        </w:rPr>
        <w:t xml:space="preserve"> Απριλίου</w:t>
      </w:r>
    </w:p>
    <w:p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jc w:val="both"/>
        <w:textAlignment w:val="auto"/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</w:rPr>
        <w:t>9:00-9:40</w:t>
      </w:r>
      <w:r>
        <w:rPr>
          <w:rFonts w:hint="default" w:ascii="Calibri" w:hAnsi="Calibri" w:eastAsia="SimSun" w:cs="Calibri"/>
          <w:sz w:val="24"/>
          <w:szCs w:val="24"/>
          <w:highlight w:val="none"/>
        </w:rPr>
        <w:t xml:space="preserve"> Illustrators Cafe</w:t>
      </w:r>
    </w:p>
    <w:p>
      <w:pPr>
        <w:pStyle w:val="8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Calibri" w:hAnsi="Calibri" w:cs="Calibri"/>
          <w:b/>
          <w:color w:val="000000"/>
          <w:sz w:val="24"/>
          <w:szCs w:val="24"/>
          <w:lang w:val="el-GR"/>
        </w:rPr>
      </w:pPr>
      <w:r>
        <w:rPr>
          <w:rFonts w:hint="default" w:ascii="Calibri" w:hAnsi="Calibri" w:cs="Calibri"/>
          <w:b/>
          <w:color w:val="000000"/>
          <w:sz w:val="24"/>
          <w:szCs w:val="24"/>
          <w:lang w:val="el-GR"/>
        </w:rPr>
        <w:t xml:space="preserve">Συζήτηση για τη </w:t>
      </w:r>
      <w:r>
        <w:rPr>
          <w:rFonts w:hint="default" w:ascii="Calibri" w:hAnsi="Calibri" w:cs="Calibri"/>
          <w:b/>
          <w:color w:val="000000"/>
          <w:sz w:val="24"/>
          <w:szCs w:val="24"/>
        </w:rPr>
        <w:t xml:space="preserve">Διαπολιτισμικότητα, </w:t>
      </w:r>
      <w:r>
        <w:rPr>
          <w:rFonts w:hint="default" w:ascii="Calibri" w:hAnsi="Calibri" w:cs="Calibri"/>
          <w:b/>
          <w:color w:val="000000"/>
          <w:sz w:val="24"/>
          <w:szCs w:val="24"/>
          <w:lang w:val="el-GR"/>
        </w:rPr>
        <w:t xml:space="preserve">την </w:t>
      </w:r>
      <w:r>
        <w:rPr>
          <w:rFonts w:hint="default" w:ascii="Calibri" w:hAnsi="Calibri" w:cs="Calibri"/>
          <w:b/>
          <w:color w:val="000000"/>
          <w:sz w:val="24"/>
          <w:szCs w:val="24"/>
        </w:rPr>
        <w:t xml:space="preserve">Ταυτότητα και </w:t>
      </w:r>
      <w:r>
        <w:rPr>
          <w:rFonts w:hint="default" w:ascii="Calibri" w:hAnsi="Calibri" w:cs="Calibri"/>
          <w:b/>
          <w:color w:val="000000"/>
          <w:sz w:val="24"/>
          <w:szCs w:val="24"/>
          <w:lang w:val="el-GR"/>
        </w:rPr>
        <w:t xml:space="preserve">την </w:t>
      </w:r>
      <w:r>
        <w:rPr>
          <w:rFonts w:hint="default" w:ascii="Calibri" w:hAnsi="Calibri" w:cs="Calibri"/>
          <w:b/>
          <w:color w:val="000000"/>
          <w:sz w:val="24"/>
          <w:szCs w:val="24"/>
        </w:rPr>
        <w:t>Αισθητική στα Σύγχρονα Παιδικά Εικονογραφημένα Βιβλία</w:t>
      </w:r>
      <w:r>
        <w:rPr>
          <w:rFonts w:hint="default" w:ascii="Calibri" w:hAnsi="Calibri" w:cs="Calibri"/>
          <w:b/>
          <w:color w:val="000000"/>
          <w:sz w:val="24"/>
          <w:szCs w:val="24"/>
          <w:lang w:val="el-GR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 w:eastAsia="SimSun" w:cs="Calibri"/>
          <w:color w:val="000000"/>
          <w:sz w:val="24"/>
          <w:szCs w:val="24"/>
          <w:lang w:val="el-GR"/>
        </w:rPr>
      </w:pPr>
      <w:r>
        <w:rPr>
          <w:rFonts w:hint="default" w:ascii="Calibri" w:hAnsi="Calibri" w:eastAsia="SimSun" w:cs="Calibri"/>
          <w:color w:val="000000"/>
          <w:sz w:val="24"/>
          <w:szCs w:val="24"/>
          <w:lang w:val="el-GR"/>
        </w:rPr>
        <w:t xml:space="preserve">Με τις </w:t>
      </w:r>
      <w:r>
        <w:rPr>
          <w:rFonts w:hint="default" w:ascii="Calibri" w:hAnsi="Calibri" w:eastAsia="SimSun" w:cs="Calibri"/>
          <w:color w:val="000000"/>
          <w:sz w:val="24"/>
          <w:szCs w:val="24"/>
          <w:u w:val="single"/>
        </w:rPr>
        <w:t>Τζίνα Καλογήρου</w:t>
      </w:r>
      <w:r>
        <w:rPr>
          <w:rFonts w:hint="default" w:ascii="Calibri" w:hAnsi="Calibri" w:eastAsia="SimSun" w:cs="Calibri"/>
          <w:color w:val="000000"/>
          <w:sz w:val="24"/>
          <w:szCs w:val="24"/>
          <w:u w:val="none"/>
        </w:rPr>
        <w:t>, Καθηγήτρια, Παιδαγωγικό Τμήμα Δημοτικής Εκπαίδευσης, Σχολή Επιστημών της Αγωγής, ΕΚΠΑ</w:t>
      </w:r>
      <w:r>
        <w:rPr>
          <w:rFonts w:hint="default" w:ascii="Calibri" w:hAnsi="Calibri" w:eastAsia="SimSun" w:cs="Calibri"/>
          <w:color w:val="000000"/>
          <w:sz w:val="24"/>
          <w:szCs w:val="24"/>
          <w:u w:val="none"/>
          <w:lang w:val="el-GR"/>
        </w:rPr>
        <w:t xml:space="preserve"> και </w:t>
      </w:r>
      <w:r>
        <w:rPr>
          <w:rFonts w:hint="default" w:ascii="Calibri" w:hAnsi="Calibri" w:eastAsia="SimSun" w:cs="Calibri"/>
          <w:color w:val="000000"/>
          <w:sz w:val="24"/>
          <w:szCs w:val="24"/>
          <w:u w:val="single"/>
          <w:lang w:val="el-GR"/>
        </w:rPr>
        <w:t>Βασιλική Οικονομοπούλου</w:t>
      </w:r>
      <w:r>
        <w:rPr>
          <w:rFonts w:hint="default" w:ascii="Calibri" w:hAnsi="Calibri" w:eastAsia="SimSun" w:cs="Calibri"/>
          <w:color w:val="000000"/>
          <w:sz w:val="24"/>
          <w:szCs w:val="24"/>
          <w:u w:val="none"/>
        </w:rPr>
        <w:t>, Επίκουρη Καθηγήτρια, Παιδαγωγικό Τμήμα Δημοτικής Εκπαίδευσης, Σχολή Επιστημών της Αγωγής, ΕΚΠΑ</w:t>
      </w:r>
      <w:r>
        <w:rPr>
          <w:rFonts w:hint="default" w:ascii="Calibri" w:hAnsi="Calibri" w:eastAsia="SimSun" w:cs="Calibri"/>
          <w:color w:val="000000"/>
          <w:sz w:val="24"/>
          <w:szCs w:val="24"/>
          <w:u w:val="none"/>
          <w:lang w:val="el-GR"/>
        </w:rPr>
        <w:t xml:space="preserve">, μέλη της Επιτροπής </w:t>
      </w:r>
      <w:r>
        <w:rPr>
          <w:rFonts w:hint="default" w:ascii="Calibri" w:hAnsi="Calibri" w:cs="Calibri"/>
          <w:sz w:val="24"/>
          <w:szCs w:val="24"/>
          <w:highlight w:val="none"/>
          <w:u w:val="none"/>
          <w:lang w:val="el-GR"/>
        </w:rPr>
        <w:t xml:space="preserve">Κρατικών Βραβείων Παιδικού Βιβλίου </w:t>
      </w:r>
      <w:r>
        <w:rPr>
          <w:rFonts w:hint="default" w:ascii="Calibri" w:hAnsi="Calibri" w:eastAsia="SimSun" w:cs="Calibri"/>
          <w:color w:val="000000"/>
          <w:sz w:val="24"/>
          <w:szCs w:val="24"/>
          <w:u w:val="none"/>
          <w:lang w:val="el-GR"/>
        </w:rPr>
        <w:t xml:space="preserve">και με τη </w:t>
      </w:r>
      <w:r>
        <w:rPr>
          <w:rFonts w:hint="default" w:ascii="Calibri" w:hAnsi="Calibri" w:eastAsia="SimSun" w:cs="Calibri"/>
          <w:color w:val="000000"/>
          <w:sz w:val="24"/>
          <w:szCs w:val="24"/>
          <w:u w:val="none"/>
        </w:rPr>
        <w:t>συμμετ</w:t>
      </w:r>
      <w:r>
        <w:rPr>
          <w:rFonts w:hint="default" w:ascii="Calibri" w:hAnsi="Calibri" w:eastAsia="SimSun" w:cs="Calibri"/>
          <w:color w:val="000000"/>
          <w:sz w:val="24"/>
          <w:szCs w:val="24"/>
          <w:u w:val="none"/>
          <w:lang w:val="el-GR"/>
        </w:rPr>
        <w:t>οχή της</w:t>
      </w:r>
      <w:r>
        <w:rPr>
          <w:rFonts w:hint="default" w:ascii="Calibri" w:hAnsi="Calibri" w:eastAsia="SimSun" w:cs="Calibri"/>
          <w:strike w:val="0"/>
          <w:dstrike w:val="0"/>
          <w:color w:val="000000"/>
          <w:sz w:val="24"/>
          <w:szCs w:val="24"/>
          <w:u w:val="none"/>
          <w:lang w:val="el-GR"/>
        </w:rPr>
        <w:t xml:space="preserve"> </w:t>
      </w:r>
      <w:r>
        <w:rPr>
          <w:rFonts w:hint="default" w:ascii="Calibri" w:hAnsi="Calibri" w:eastAsia="SimSun" w:cs="Calibri"/>
          <w:strike w:val="0"/>
          <w:dstrike w:val="0"/>
          <w:color w:val="000000"/>
          <w:sz w:val="24"/>
          <w:szCs w:val="24"/>
          <w:u w:val="single"/>
        </w:rPr>
        <w:t>Janet Evans</w:t>
      </w:r>
      <w:r>
        <w:rPr>
          <w:rFonts w:hint="default" w:ascii="Calibri" w:hAnsi="Calibri" w:eastAsia="SimSun" w:cs="Calibri"/>
          <w:strike w:val="0"/>
          <w:dstrike w:val="0"/>
          <w:color w:val="000000"/>
          <w:sz w:val="24"/>
          <w:szCs w:val="24"/>
          <w:u w:val="none"/>
        </w:rPr>
        <w:t>, ανεξάρτητ</w:t>
      </w:r>
      <w:r>
        <w:rPr>
          <w:rFonts w:hint="default" w:ascii="Calibri" w:hAnsi="Calibri" w:eastAsia="SimSun" w:cs="Calibri"/>
          <w:strike w:val="0"/>
          <w:dstrike w:val="0"/>
          <w:color w:val="000000"/>
          <w:sz w:val="24"/>
          <w:szCs w:val="24"/>
        </w:rPr>
        <w:t>η</w:t>
      </w:r>
      <w:r>
        <w:rPr>
          <w:rFonts w:hint="default" w:ascii="Calibri" w:hAnsi="Calibri" w:eastAsia="SimSun" w:cs="Calibri"/>
          <w:strike w:val="0"/>
          <w:dstrike w:val="0"/>
          <w:color w:val="000000"/>
          <w:sz w:val="24"/>
          <w:szCs w:val="24"/>
          <w:lang w:val="el-GR"/>
        </w:rPr>
        <w:t>ς</w:t>
      </w:r>
      <w:r>
        <w:rPr>
          <w:rFonts w:hint="default" w:ascii="Calibri" w:hAnsi="Calibri" w:eastAsia="SimSun" w:cs="Calibri"/>
          <w:strike w:val="0"/>
          <w:dstrike w:val="0"/>
          <w:color w:val="000000"/>
          <w:sz w:val="24"/>
          <w:szCs w:val="24"/>
        </w:rPr>
        <w:t xml:space="preserve"> ερευνήτρια</w:t>
      </w:r>
      <w:r>
        <w:rPr>
          <w:rFonts w:hint="default" w:ascii="Calibri" w:hAnsi="Calibri" w:eastAsia="SimSun" w:cs="Calibri"/>
          <w:strike w:val="0"/>
          <w:dstrike w:val="0"/>
          <w:color w:val="000000"/>
          <w:sz w:val="24"/>
          <w:szCs w:val="24"/>
          <w:lang w:val="el-GR"/>
        </w:rPr>
        <w:t>ς</w:t>
      </w:r>
      <w:r>
        <w:rPr>
          <w:rFonts w:hint="default" w:ascii="Calibri" w:hAnsi="Calibri" w:eastAsia="SimSun" w:cs="Calibri"/>
          <w:strike w:val="0"/>
          <w:dstrike w:val="0"/>
          <w:color w:val="000000"/>
          <w:sz w:val="24"/>
          <w:szCs w:val="24"/>
        </w:rPr>
        <w:t xml:space="preserve"> με εξειδίκευση στα </w:t>
      </w:r>
      <w:r>
        <w:rPr>
          <w:rFonts w:hint="default" w:ascii="Calibri" w:hAnsi="Calibri" w:eastAsia="SimSun" w:cs="Calibri"/>
          <w:strike w:val="0"/>
          <w:dstrike w:val="0"/>
          <w:color w:val="000000"/>
          <w:sz w:val="24"/>
          <w:szCs w:val="24"/>
          <w:lang w:val="el-GR"/>
        </w:rPr>
        <w:t>Π</w:t>
      </w:r>
      <w:r>
        <w:rPr>
          <w:rFonts w:hint="default" w:ascii="Calibri" w:hAnsi="Calibri" w:eastAsia="SimSun" w:cs="Calibri"/>
          <w:strike w:val="0"/>
          <w:dstrike w:val="0"/>
          <w:color w:val="000000"/>
          <w:sz w:val="24"/>
          <w:szCs w:val="24"/>
        </w:rPr>
        <w:t xml:space="preserve">αιδικά </w:t>
      </w:r>
      <w:r>
        <w:rPr>
          <w:rFonts w:hint="default" w:ascii="Calibri" w:hAnsi="Calibri" w:eastAsia="SimSun" w:cs="Calibri"/>
          <w:strike w:val="0"/>
          <w:dstrike w:val="0"/>
          <w:color w:val="000000"/>
          <w:sz w:val="24"/>
          <w:szCs w:val="24"/>
          <w:lang w:val="el-GR"/>
        </w:rPr>
        <w:t>Ε</w:t>
      </w:r>
      <w:r>
        <w:rPr>
          <w:rFonts w:hint="default" w:ascii="Calibri" w:hAnsi="Calibri" w:eastAsia="SimSun" w:cs="Calibri"/>
          <w:strike w:val="0"/>
          <w:dstrike w:val="0"/>
          <w:color w:val="000000"/>
          <w:sz w:val="24"/>
          <w:szCs w:val="24"/>
        </w:rPr>
        <w:t xml:space="preserve">ικονογραφημένα </w:t>
      </w:r>
      <w:r>
        <w:rPr>
          <w:rFonts w:hint="default" w:ascii="Calibri" w:hAnsi="Calibri" w:eastAsia="SimSun" w:cs="Calibri"/>
          <w:strike w:val="0"/>
          <w:dstrike w:val="0"/>
          <w:color w:val="000000"/>
          <w:sz w:val="24"/>
          <w:szCs w:val="24"/>
          <w:lang w:val="el-GR"/>
        </w:rPr>
        <w:t>Β</w:t>
      </w:r>
      <w:r>
        <w:rPr>
          <w:rFonts w:hint="default" w:ascii="Calibri" w:hAnsi="Calibri" w:eastAsia="SimSun" w:cs="Calibri"/>
          <w:strike w:val="0"/>
          <w:dstrike w:val="0"/>
          <w:color w:val="000000"/>
          <w:sz w:val="24"/>
          <w:szCs w:val="24"/>
        </w:rPr>
        <w:t>ιβ</w:t>
      </w:r>
      <w:r>
        <w:rPr>
          <w:rFonts w:hint="default" w:ascii="Calibri" w:hAnsi="Calibri" w:eastAsia="SimSun" w:cs="Calibri"/>
          <w:color w:val="000000"/>
          <w:sz w:val="24"/>
          <w:szCs w:val="24"/>
        </w:rPr>
        <w:t>λία</w:t>
      </w:r>
      <w:r>
        <w:rPr>
          <w:rFonts w:hint="default" w:ascii="Calibri" w:hAnsi="Calibri" w:eastAsia="SimSun" w:cs="Calibri"/>
          <w:color w:val="000000"/>
          <w:sz w:val="24"/>
          <w:szCs w:val="24"/>
          <w:lang w:val="el-GR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 w:eastAsia="SimSun" w:cs="Calibri"/>
          <w:color w:val="000000"/>
          <w:sz w:val="24"/>
          <w:szCs w:val="24"/>
          <w:lang w:val="el-GR"/>
        </w:rPr>
      </w:pPr>
    </w:p>
    <w:p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jc w:val="both"/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/>
        </w:rPr>
      </w:pP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l-GR"/>
        </w:rPr>
        <w:t xml:space="preserve">12.00 </w:t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l-GR"/>
        </w:rPr>
        <w:t>Ελληνικό Περίπτερο</w:t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/>
        </w:rPr>
        <w:t xml:space="preserve"> - Hall 30 Stand D46–E45</w:t>
      </w:r>
    </w:p>
    <w:p>
      <w:pPr>
        <w:pStyle w:val="8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Chars="0" w:right="0" w:rightChars="0"/>
        <w:jc w:val="both"/>
        <w:rPr>
          <w:rFonts w:hint="default" w:ascii="Calibri" w:hAnsi="Calibri" w:cs="Calibri"/>
          <w:i/>
          <w:i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Ανάμεσα στις πόλεις</w:t>
      </w:r>
      <w:r>
        <w:rPr>
          <w:rFonts w:hint="default" w:ascii="Calibri" w:hAnsi="Calibri" w:cs="Calibri"/>
          <w:b/>
          <w:bCs/>
          <w:sz w:val="24"/>
          <w:szCs w:val="24"/>
          <w:lang w:val="el-GR"/>
        </w:rPr>
        <w:t xml:space="preserve">: </w:t>
      </w:r>
      <w:r>
        <w:rPr>
          <w:rFonts w:hint="default" w:ascii="Calibri" w:hAnsi="Calibri" w:cs="Calibri"/>
          <w:b/>
          <w:bCs/>
          <w:i w:val="0"/>
          <w:iCs w:val="0"/>
          <w:sz w:val="24"/>
          <w:szCs w:val="24"/>
        </w:rPr>
        <w:t>Συμμετοχική εικαστική δράση</w:t>
      </w:r>
      <w:r>
        <w:rPr>
          <w:rFonts w:hint="default" w:ascii="Calibri" w:hAnsi="Calibri" w:cs="Calibri"/>
          <w:i/>
          <w:iCs/>
          <w:sz w:val="24"/>
          <w:szCs w:val="24"/>
        </w:rPr>
        <w:t xml:space="preserve"> </w:t>
      </w:r>
    </w:p>
    <w:p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firstLine="0" w:firstLineChars="0"/>
        <w:jc w:val="both"/>
        <w:rPr>
          <w:rFonts w:hint="default" w:ascii="Calibri" w:hAnsi="Calibri" w:cs="Calibri"/>
          <w:sz w:val="24"/>
          <w:szCs w:val="24"/>
          <w:highlight w:val="none"/>
          <w:lang w:val="el-GR"/>
        </w:rPr>
      </w:pP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el-GR"/>
        </w:rPr>
        <w:t xml:space="preserve">Με την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single"/>
          <w:lang w:val="el-GR"/>
        </w:rPr>
        <w:t>Ντανιέλα Σταματιάδη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el-GR"/>
        </w:rPr>
        <w:t xml:space="preserve">, Εικονογράφο,  Κρατικό Βραβείο Εικονογραφημένου Παιδικού Βιβλίου 2024, μέλος της </w:t>
      </w:r>
      <w:r>
        <w:rPr>
          <w:rFonts w:hint="default" w:ascii="Calibri" w:hAnsi="Calibri" w:eastAsia="SimSun" w:cs="Calibri"/>
          <w:color w:val="000000"/>
          <w:sz w:val="24"/>
          <w:szCs w:val="24"/>
          <w:lang w:val="el-GR"/>
        </w:rPr>
        <w:t xml:space="preserve">Επιτροπής </w:t>
      </w:r>
      <w:r>
        <w:rPr>
          <w:rFonts w:hint="default" w:ascii="Calibri" w:hAnsi="Calibri" w:cs="Calibri"/>
          <w:sz w:val="24"/>
          <w:szCs w:val="24"/>
          <w:highlight w:val="none"/>
          <w:lang w:val="el-GR"/>
        </w:rPr>
        <w:t>Κρατικών Βραβείων Παιδικού Βιβλίου</w:t>
      </w:r>
    </w:p>
    <w:p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firstLine="0" w:firstLineChars="0"/>
        <w:jc w:val="both"/>
        <w:rPr>
          <w:rFonts w:hint="default" w:ascii="Calibri" w:hAnsi="Calibri" w:cs="Calibri"/>
          <w:sz w:val="24"/>
          <w:szCs w:val="24"/>
          <w:highlight w:val="none"/>
          <w:lang w:val="en-US"/>
        </w:rPr>
      </w:pPr>
    </w:p>
    <w:p>
      <w:pPr>
        <w:pStyle w:val="85"/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tabs>
          <w:tab w:val="left" w:pos="40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firstLine="0" w:firstLineChars="0"/>
        <w:jc w:val="both"/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/>
        </w:rPr>
      </w:pPr>
      <w:r>
        <w:rPr>
          <w:rFonts w:hint="default" w:ascii="Calibri" w:hAnsi="Calibri" w:eastAsia="FiraSans-Bold" w:cs="Calibri"/>
          <w:b/>
          <w:bCs/>
          <w:color w:val="000000"/>
          <w:spacing w:val="0"/>
          <w:kern w:val="0"/>
          <w:sz w:val="24"/>
          <w:szCs w:val="24"/>
          <w:lang w:val="el-GR" w:eastAsia="zh-CN" w:bidi="ar"/>
        </w:rPr>
        <w:t>18.00</w:t>
      </w:r>
      <w:r>
        <w:rPr>
          <w:rFonts w:hint="default" w:ascii="Calibri" w:hAnsi="Calibri" w:eastAsia="FiraSans-Bold" w:cs="Calibri"/>
          <w:b w:val="0"/>
          <w:bCs w:val="0"/>
          <w:color w:val="000000"/>
          <w:spacing w:val="0"/>
          <w:kern w:val="0"/>
          <w:sz w:val="24"/>
          <w:szCs w:val="24"/>
          <w:lang w:val="el-GR" w:eastAsia="zh-CN" w:bidi="ar"/>
        </w:rPr>
        <w:t xml:space="preserve"> Βιβλιοθήκη «Ανδρέας Μέτσιος», </w:t>
      </w:r>
      <w:r>
        <w:rPr>
          <w:rFonts w:hint="default" w:ascii="Calibri" w:hAnsi="Calibri" w:cs="Calibri"/>
          <w:color w:val="auto"/>
          <w:sz w:val="24"/>
          <w:szCs w:val="24"/>
          <w:lang w:val="el-GR"/>
        </w:rPr>
        <w:t xml:space="preserve">Ελληνική Κοινότητα της </w:t>
      </w:r>
      <w:r>
        <w:rPr>
          <w:rFonts w:hint="default" w:ascii="Calibri" w:hAnsi="Calibri" w:cs="Calibri"/>
          <w:color w:val="auto"/>
          <w:sz w:val="24"/>
          <w:szCs w:val="24"/>
        </w:rPr>
        <w:t>Emilia</w:t>
      </w:r>
      <w:r>
        <w:rPr>
          <w:rFonts w:hint="default" w:ascii="Calibri" w:hAnsi="Calibri" w:cs="Calibri"/>
          <w:color w:val="auto"/>
          <w:sz w:val="24"/>
          <w:szCs w:val="24"/>
          <w:lang w:val="el-GR"/>
        </w:rPr>
        <w:t xml:space="preserve"> </w:t>
      </w:r>
      <w:r>
        <w:rPr>
          <w:rFonts w:hint="default" w:ascii="Calibri" w:hAnsi="Calibri" w:cs="Calibri"/>
          <w:color w:val="auto"/>
          <w:sz w:val="24"/>
          <w:szCs w:val="24"/>
        </w:rPr>
        <w:t>Romagna</w:t>
      </w:r>
      <w:r>
        <w:rPr>
          <w:rFonts w:hint="default" w:ascii="Calibri" w:hAnsi="Calibri" w:eastAsia="Fira Sans Book" w:cs="Calibri"/>
          <w:b w:val="0"/>
          <w:bC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Calibri" w:hAnsi="Calibri" w:eastAsia="FiraSans-Book" w:cs="Calibri"/>
          <w:b w:val="0"/>
          <w:bCs w:val="0"/>
          <w:color w:val="000000"/>
          <w:spacing w:val="0"/>
          <w:kern w:val="0"/>
          <w:sz w:val="24"/>
          <w:szCs w:val="24"/>
          <w:lang w:val="en-US" w:eastAsia="zh-CN" w:bidi="ar"/>
        </w:rPr>
        <w:t>(via Tosarelli, 19</w:t>
      </w:r>
      <w:r>
        <w:rPr>
          <w:rFonts w:hint="default" w:ascii="Calibri" w:hAnsi="Calibri" w:eastAsia="FiraSans-Book" w:cs="Calibri"/>
          <w:b w:val="0"/>
          <w:bCs w:val="0"/>
          <w:color w:val="000000"/>
          <w:spacing w:val="0"/>
          <w:kern w:val="0"/>
          <w:sz w:val="24"/>
          <w:szCs w:val="24"/>
          <w:lang w:val="el-GR" w:eastAsia="zh-CN" w:bidi="ar"/>
        </w:rPr>
        <w:t>5</w:t>
      </w:r>
      <w:r>
        <w:rPr>
          <w:rFonts w:hint="default" w:ascii="Calibri" w:hAnsi="Calibri" w:eastAsia="FiraSans-Book" w:cs="Calibri"/>
          <w:b w:val="0"/>
          <w:bCs w:val="0"/>
          <w:color w:val="000000"/>
          <w:spacing w:val="0"/>
          <w:kern w:val="0"/>
          <w:sz w:val="24"/>
          <w:szCs w:val="24"/>
          <w:lang w:val="en-US" w:eastAsia="zh-CN" w:bidi="ar"/>
        </w:rPr>
        <w:t>-Villanova di Casten</w:t>
      </w:r>
      <w:r>
        <w:rPr>
          <w:rFonts w:hint="default" w:ascii="Calibri" w:hAnsi="Calibri" w:eastAsia="Fira Sans" w:cs="Calibri"/>
          <w:b w:val="0"/>
          <w:bCs w:val="0"/>
          <w:color w:val="000000"/>
          <w:spacing w:val="0"/>
          <w:kern w:val="0"/>
          <w:sz w:val="24"/>
          <w:szCs w:val="24"/>
          <w:lang w:val="en-US" w:eastAsia="zh-CN" w:bidi="ar"/>
        </w:rPr>
        <w:t>aso)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l-GR"/>
        </w:rPr>
      </w:pP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l-GR"/>
        </w:rPr>
        <w:t>Ζωή και Γραφή: Ένα Εικαστικό Εργαστήριο για Παιδιά, εμπνευσμένο από τη σπειροειδή διάταξη του Δίσκου της Φαιστού.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20" w:firstLine="0" w:firstLineChars="0"/>
        <w:jc w:val="both"/>
        <w:textAlignment w:val="baseline"/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n-US"/>
        </w:rPr>
      </w:pP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l-GR"/>
        </w:rPr>
        <w:t>Με</w:t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l-GR"/>
        </w:rPr>
        <w:t xml:space="preserve"> τη </w:t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u w:val="single"/>
          <w:lang w:val="el-GR"/>
        </w:rPr>
        <w:t>Μάτα Γαβρόγλου</w:t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l-GR"/>
        </w:rPr>
        <w:t xml:space="preserve">, </w:t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n-US"/>
        </w:rPr>
        <w:t>Graphic Designer.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20" w:firstLine="0" w:firstLineChars="0"/>
        <w:jc w:val="both"/>
        <w:textAlignment w:val="baseline"/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n-US"/>
        </w:rPr>
      </w:pPr>
      <w:r>
        <w:rPr>
          <w:rFonts w:asciiTheme="minorHAnsi" w:hAnsiTheme="minorHAnsi" w:cstheme="minorHAnsi"/>
          <w:sz w:val="24"/>
          <w:szCs w:val="24"/>
        </w:rPr>
        <w:t>Στην εκδήλωση θα απευθύνει χαιρετισμό η Γενική Γραμματέας Σύγχρονου Πολιτισμού του Υπουργείου Πολιτισμού, Δρ. Ελένη Δουνδουλάκη.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20" w:firstLine="0" w:firstLineChars="0"/>
        <w:jc w:val="both"/>
        <w:textAlignment w:val="baseline"/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l-GR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Chars="0"/>
        <w:jc w:val="both"/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u w:val="single"/>
          <w:vertAlign w:val="superscript"/>
          <w:lang w:val="en-US"/>
        </w:rPr>
      </w:pP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u w:val="single"/>
          <w:lang w:val="el-GR"/>
        </w:rPr>
        <w:t>Πέμπτη 16 Απριλίου</w:t>
      </w:r>
    </w:p>
    <w:p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jc w:val="both"/>
        <w:rPr>
          <w:rFonts w:hint="default" w:ascii="Calibri" w:hAnsi="Calibri" w:eastAsia="SimSun" w:cs="Calibri"/>
          <w:b w:val="0"/>
          <w:bCs w:val="0"/>
          <w:sz w:val="24"/>
          <w:szCs w:val="24"/>
          <w:highlight w:val="none"/>
          <w:lang w:val="en-US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el-GR"/>
        </w:rPr>
        <w:t>12.00</w:t>
      </w:r>
      <w:r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l-GR"/>
        </w:rPr>
        <w:t xml:space="preserve"> </w:t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l-GR"/>
        </w:rPr>
        <w:t>Ελληνικό Περίπτερο</w:t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/>
        </w:rPr>
        <w:t xml:space="preserve"> - Hall 30 Stand D46–E45</w:t>
      </w:r>
    </w:p>
    <w:p>
      <w:pPr>
        <w:pStyle w:val="8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Calibri" w:hAnsi="Calibri" w:cs="Calibri"/>
          <w:color w:val="000000"/>
          <w:sz w:val="24"/>
          <w:szCs w:val="24"/>
        </w:rPr>
      </w:pPr>
      <w:r>
        <w:rPr>
          <w:rFonts w:hint="default" w:ascii="Calibri" w:hAnsi="Calibri" w:cs="Calibri"/>
          <w:b/>
          <w:color w:val="000000"/>
          <w:sz w:val="24"/>
          <w:szCs w:val="24"/>
        </w:rPr>
        <w:t xml:space="preserve">Πορτρέτα σε στίχους: Γνωρίζοντας τους ανθρώπους πίσω από τα </w:t>
      </w:r>
      <w:r>
        <w:rPr>
          <w:rFonts w:hint="default" w:ascii="Calibri" w:hAnsi="Calibri" w:cs="Calibri"/>
          <w:b/>
          <w:color w:val="000000"/>
          <w:sz w:val="24"/>
          <w:szCs w:val="24"/>
          <w:lang w:val="el-GR"/>
        </w:rPr>
        <w:t xml:space="preserve"> </w:t>
      </w:r>
      <w:r>
        <w:rPr>
          <w:rFonts w:hint="default" w:ascii="Calibri" w:hAnsi="Calibri" w:cs="Calibri"/>
          <w:b/>
          <w:color w:val="000000"/>
          <w:sz w:val="24"/>
          <w:szCs w:val="24"/>
        </w:rPr>
        <w:t>ποιήματα</w:t>
      </w:r>
      <w:r>
        <w:rPr>
          <w:rFonts w:hint="default" w:ascii="Calibri" w:hAnsi="Calibri" w:cs="Calibri"/>
          <w:b/>
          <w:color w:val="000000"/>
          <w:sz w:val="24"/>
          <w:szCs w:val="24"/>
          <w:lang w:val="el-GR"/>
        </w:rPr>
        <w:t>.</w:t>
      </w:r>
      <w:r>
        <w:rPr>
          <w:rFonts w:hint="default" w:ascii="Calibri" w:hAnsi="Calibri" w:cs="Calibri"/>
          <w:b/>
          <w:color w:val="000000"/>
          <w:sz w:val="24"/>
          <w:szCs w:val="24"/>
        </w:rPr>
        <w:t xml:space="preserve">   </w:t>
      </w:r>
    </w:p>
    <w:p>
      <w:pPr>
        <w:pStyle w:val="8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Calibri" w:hAnsi="Calibri" w:cs="Calibri"/>
          <w:color w:val="000000"/>
          <w:sz w:val="24"/>
          <w:szCs w:val="24"/>
          <w:lang w:val="en-US"/>
        </w:rPr>
      </w:pPr>
      <w:r>
        <w:rPr>
          <w:rFonts w:hint="default" w:ascii="Calibri" w:hAnsi="Calibri" w:cs="Calibri"/>
          <w:color w:val="000000"/>
          <w:sz w:val="24"/>
          <w:szCs w:val="24"/>
          <w:lang w:val="el-GR"/>
        </w:rPr>
        <w:t>Με τους</w:t>
      </w:r>
      <w:r>
        <w:rPr>
          <w:rFonts w:hint="default" w:ascii="Calibri" w:hAnsi="Calibri" w:cs="Calibri"/>
          <w:color w:val="000000"/>
          <w:sz w:val="24"/>
          <w:szCs w:val="24"/>
          <w:u w:val="none"/>
          <w:lang w:val="el-GR"/>
        </w:rPr>
        <w:t xml:space="preserve"> </w:t>
      </w:r>
      <w:r>
        <w:rPr>
          <w:rFonts w:hint="default" w:ascii="Calibri" w:hAnsi="Calibri" w:cs="Calibri"/>
          <w:color w:val="000000"/>
          <w:sz w:val="24"/>
          <w:szCs w:val="24"/>
          <w:u w:val="single"/>
        </w:rPr>
        <w:t>Νίκο Μαθιουδάκη</w:t>
      </w:r>
      <w:r>
        <w:rPr>
          <w:rFonts w:hint="default" w:ascii="Calibri" w:hAnsi="Calibri" w:cs="Calibri"/>
          <w:color w:val="000000"/>
          <w:sz w:val="24"/>
          <w:szCs w:val="24"/>
          <w:u w:val="none"/>
        </w:rPr>
        <w:t xml:space="preserve"> </w:t>
      </w:r>
      <w:r>
        <w:rPr>
          <w:rFonts w:hint="default" w:ascii="Calibri" w:hAnsi="Calibri" w:cs="Calibri"/>
          <w:color w:val="000000"/>
          <w:sz w:val="24"/>
          <w:szCs w:val="24"/>
          <w:u w:val="none"/>
          <w:lang w:val="el-GR"/>
        </w:rPr>
        <w:t>και</w:t>
      </w:r>
      <w:r>
        <w:rPr>
          <w:rFonts w:hint="default" w:ascii="Calibri" w:hAnsi="Calibri" w:cs="Calibri"/>
          <w:color w:val="000000"/>
          <w:sz w:val="24"/>
          <w:szCs w:val="24"/>
          <w:u w:val="none"/>
        </w:rPr>
        <w:t xml:space="preserve"> </w:t>
      </w:r>
      <w:r>
        <w:rPr>
          <w:rFonts w:hint="default" w:ascii="Calibri" w:hAnsi="Calibri" w:cs="Calibri"/>
          <w:color w:val="000000"/>
          <w:sz w:val="24"/>
          <w:szCs w:val="24"/>
          <w:u w:val="single"/>
        </w:rPr>
        <w:t>Μάνο Μπονάνο</w:t>
      </w:r>
      <w:r>
        <w:rPr>
          <w:rFonts w:hint="default" w:ascii="Calibri" w:hAnsi="Calibri" w:cs="Calibri"/>
          <w:color w:val="000000"/>
          <w:sz w:val="24"/>
          <w:szCs w:val="24"/>
          <w:u w:val="none"/>
        </w:rPr>
        <w:t xml:space="preserve">, </w:t>
      </w:r>
      <w:r>
        <w:rPr>
          <w:rFonts w:hint="default" w:ascii="Calibri" w:hAnsi="Calibri" w:cs="Calibri"/>
          <w:color w:val="000000"/>
          <w:sz w:val="24"/>
          <w:szCs w:val="24"/>
          <w:lang w:val="el-GR"/>
        </w:rPr>
        <w:t>Συγγραφείς, Κρατικό Βραβείο Βιβλίου Γνώσεων για Παιδιά 2025</w:t>
      </w:r>
      <w:r>
        <w:rPr>
          <w:rFonts w:hint="default" w:ascii="Calibri" w:hAnsi="Calibri" w:cs="Calibri"/>
          <w:color w:val="000000"/>
          <w:sz w:val="24"/>
          <w:szCs w:val="24"/>
          <w:lang w:val="en-US"/>
        </w:rPr>
        <w:t xml:space="preserve">. </w:t>
      </w:r>
    </w:p>
    <w:p>
      <w:pPr>
        <w:pStyle w:val="8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</w:pPr>
      <w:r>
        <w:rPr>
          <w:rFonts w:asciiTheme="minorHAnsi" w:hAnsiTheme="minorHAnsi" w:cstheme="minorHAnsi"/>
          <w:sz w:val="24"/>
          <w:szCs w:val="24"/>
        </w:rPr>
        <w:t>Στην εκδήλωση θα απευθύνει χαιρετισμό η Γενική Γραμματέας Σύγχρονου Πολιτισμού του Υπουργείου Πολιτισμού, Δρ. Ελένη Δουνδουλάκη.</w:t>
      </w:r>
    </w:p>
    <w:sectPr>
      <w:pgSz w:w="11906" w:h="16838"/>
      <w:pgMar w:top="850" w:right="1134" w:bottom="850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iraSans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ira Sans Book">
    <w:altName w:val="Fira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iraSans-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ira Sans">
    <w:panose1 w:val="020B0503050000020004"/>
    <w:charset w:val="00"/>
    <w:family w:val="auto"/>
    <w:pitch w:val="default"/>
    <w:sig w:usb0="600002FF" w:usb1="00000001" w:usb2="00000000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58D167"/>
    <w:multiLevelType w:val="singleLevel"/>
    <w:tmpl w:val="8658D167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C883D127"/>
    <w:multiLevelType w:val="singleLevel"/>
    <w:tmpl w:val="C883D127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CFB9A288"/>
    <w:multiLevelType w:val="singleLevel"/>
    <w:tmpl w:val="CFB9A288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4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5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6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7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8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9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10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11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2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3">
    <w:nsid w:val="5634DD51"/>
    <w:multiLevelType w:val="singleLevel"/>
    <w:tmpl w:val="5634DD51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1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"/>
  </w:num>
  <w:num w:numId="12">
    <w:abstractNumId w:val="13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37747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9F1215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3CE56DA"/>
    <w:rsid w:val="0D8B3820"/>
    <w:rsid w:val="0FF23B53"/>
    <w:rsid w:val="13472DBA"/>
    <w:rsid w:val="144C53FC"/>
    <w:rsid w:val="1A2A19A7"/>
    <w:rsid w:val="1AD0146A"/>
    <w:rsid w:val="1CA30D89"/>
    <w:rsid w:val="27F02C06"/>
    <w:rsid w:val="2A2B3C3C"/>
    <w:rsid w:val="2E626383"/>
    <w:rsid w:val="34933B51"/>
    <w:rsid w:val="41875679"/>
    <w:rsid w:val="44A96A61"/>
    <w:rsid w:val="4A300006"/>
    <w:rsid w:val="4C635564"/>
    <w:rsid w:val="59207AF6"/>
    <w:rsid w:val="5AD412E4"/>
    <w:rsid w:val="7AC37747"/>
    <w:rsid w:val="7C561C7A"/>
    <w:rsid w:val="7F44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otnotes" Target="footnote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numbering" Target="numbering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openxmlformats.org/officeDocument/2006/relationships/customXml" Target="../customXml/item3.xml"/><Relationship Id="rId4" Type="http://schemas.openxmlformats.org/officeDocument/2006/relationships/endnotes" Target="end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5A0C1284-66C1-478F-A9DA-641B5618A2DE}"/>
</file>

<file path=customXml/itemProps2.xml><?xml version="1.0" encoding="utf-8"?>
<ds:datastoreItem xmlns:ds="http://schemas.openxmlformats.org/officeDocument/2006/customXml" ds:itemID="{B33FC13D-D0E9-4A49-9FA2-925F01A8DB91}"/>
</file>

<file path=customXml/itemProps3.xml><?xml version="1.0" encoding="utf-8"?>
<ds:datastoreItem xmlns:ds="http://schemas.openxmlformats.org/officeDocument/2006/customXml" ds:itemID="{A4964945-F68B-4C79-A127-85E3A69AD5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Πρόγραμμα Μπολόνια</dc:title>
  <dc:creator>trbx50</dc:creator>
  <cp:lastModifiedBy>trbx50</cp:lastModifiedBy>
  <cp:revision>1</cp:revision>
  <cp:lastPrinted>2026-03-30T09:08:00Z</cp:lastPrinted>
  <dcterms:created xsi:type="dcterms:W3CDTF">2026-03-30T05:50:00Z</dcterms:created>
  <dcterms:modified xsi:type="dcterms:W3CDTF">2026-04-03T08:47:37Z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F6BAEBDD5C704D489FA165A8C3F56ED4_11</vt:lpwstr>
  </property>
  <property fmtid="{D5CDD505-2E9C-101B-9397-08002B2CF9AE}" pid="4" name="ContentTypeId">
    <vt:lpwstr>0x01010083D890F2F5BE644981A254C8A4FE6820</vt:lpwstr>
  </property>
</Properties>
</file>